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书名：陶瓷物理及化学原理  修订第5版</w:t>
      </w:r>
    </w:p>
    <w:p>
      <w:r>
        <w:t>作者：（德）H.舒尔兹编；黄照柏译</w:t>
      </w:r>
    </w:p>
    <w:p>
      <w:r>
        <w:t>出版社：北京：中国建筑工业出版社</w:t>
      </w:r>
    </w:p>
    <w:p>
      <w:r>
        <w:t>出版日期：1975.08</w:t>
      </w:r>
    </w:p>
    <w:p>
      <w:r>
        <w:t>总页数：412</w:t>
      </w:r>
    </w:p>
    <w:p>
      <w:r>
        <w:t>更多请访问教客网: www.jiaokey.com</w:t>
      </w:r>
    </w:p>
    <w:p>
      <w:r>
        <w:t>陶瓷物理及化学原理  修订第5版 评论地址：https://www.jiaokey.com/book/detail/10308989.html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