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上  反应、机理和结构</w:t>
      </w:r>
    </w:p>
    <w:p>
      <w:r>
        <w:rPr>
          <w:rFonts w:ascii="宋体" w:hAnsi="宋体" w:eastAsia="宋体"/>
          <w:sz w:val="24"/>
        </w:rPr>
        <w:t>（英）马奇（March，J）著；陶慎熹，赵景栚译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上  反应、机理和结构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（英）马奇（March，J）著；陶慎熹，赵景栚译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本书出售、求购地址：https://www.jiaokey.com/book/detail/10308964.html</w:t>
      </w:r>
    </w:p>
    <w:p>
      <w:r>
        <w:t>更多相关图书推荐：https://www.jiaokey.com</w:t>
      </w:r>
    </w:p>
    <w:p>
      <w:r>
        <w:t>（英）马奇（March，J）著；陶慎熹，赵景栚译 其他作品：https://www.jiaokey.com/tag/（英）马奇（March，J）著；陶慎熹，赵景栚译.html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关键词搜索：https://www.jiaokey.com/tag/高等有机化学  上  反应、机理和结构.html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