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塑料异型和复合挤出技术及制品开发</w:t>
      </w:r>
    </w:p>
    <w:p>
      <w:r>
        <w:rPr>
          <w:rFonts w:ascii="宋体" w:hAnsi="宋体" w:eastAsia="宋体"/>
          <w:sz w:val="24"/>
        </w:rPr>
        <w:t>（日） 田庆司著；朱Zhao男译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塑料异型和复合挤出技术及制品开发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 田庆司著；朱Zhao男译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本书出售、求购地址：https://www.jiaokey.com/book/detail/10308950.html</w:t>
      </w:r>
    </w:p>
    <w:p>
      <w:r>
        <w:t>更多相关图书推荐：https://www.jiaokey.com</w:t>
      </w:r>
    </w:p>
    <w:p>
      <w:r>
        <w:t>（日） 田庆司著；朱Zhao男译 其他作品：https://www.jiaokey.com/tag/（日） 田庆司著；朱Zhao男译.html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关键词搜索：https://www.jiaokey.com/tag/塑料异型和复合挤出技术及制品开发.html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