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书名：塑料注射成型实用袖珍手册</w:t>
      </w:r>
    </w:p>
    <w:p>
      <w:r>
        <w:t>作者：（日）青槅坧著；杨惠娣译</w:t>
      </w:r>
    </w:p>
    <w:p>
      <w:r>
        <w:t>出版社：北京:化学工业出版社,1988.07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塑料注射成型实用袖珍手册 评论地址：https://www.jiaokey.com/book/detail/10308943.html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