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炭黑</w:t>
      </w:r>
    </w:p>
    <w:p>
      <w:r>
        <w:rPr>
          <w:rFonts w:ascii="宋体" w:hAnsi="宋体" w:eastAsia="宋体"/>
          <w:sz w:val="24"/>
        </w:rPr>
        <w:t>（法）道奈（Donnet，J.B.），（法）沃埃特（Voet，A.）著；王梦蛟等译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（法）道奈（Donnet，J.B.），（法）沃埃特（Voet，A.）著；王梦蛟等译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本书出售、求购地址：https://www.jiaokey.com/book/detail/10308934.html</w:t>
      </w:r>
    </w:p>
    <w:p>
      <w:r>
        <w:t>更多相关图书推荐：https://www.jiaokey.com</w:t>
      </w:r>
    </w:p>
    <w:p>
      <w:r>
        <w:t>（法）道奈（Donnet，J.B.），（法）沃埃特（Voet，A.）著；王梦蛟等译 其他作品：https://www.jiaokey.com/tag/（法）道奈（Donnet，J.B.），（法）沃埃特（Voet，A.）著；王梦蛟等译.html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关键词搜索：https://www.jiaokey.com/tag/炭黑.html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