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轨道对称性守恒</w:t>
      </w:r>
    </w:p>
    <w:p>
      <w:r>
        <w:rPr>
          <w:rFonts w:ascii="宋体" w:hAnsi="宋体" w:eastAsia="宋体"/>
          <w:sz w:val="24"/>
        </w:rPr>
        <w:t>（美）伍德沃德（R.B.Woodward），霍夫曼（R.Hoffmann）著；王志中，杨忠志译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轨道对称性守恒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（美）伍德沃德（R.B.Woodward），霍夫曼（R.Hoffmann）著；王志中，杨忠志译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本书出售、求购地址：https://www.jiaokey.com/book/detail/10308925.html</w:t>
      </w:r>
    </w:p>
    <w:p>
      <w:r>
        <w:t>更多相关图书推荐：https://www.jiaokey.com</w:t>
      </w:r>
    </w:p>
    <w:p>
      <w:r>
        <w:t>（美）伍德沃德（R.B.Woodward），霍夫曼（R.Hoffmann）著；王志中，杨忠志译 其他作品：https://www.jiaokey.com/tag/（美）伍德沃德（R.B.Woodward），霍夫曼（R.Hoffmann）著；王志中，杨忠志译.html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关键词搜索：https://www.jiaokey.com/tag/轨道对称性守恒.html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