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有机化合物系统鉴定法  实验室手册</w:t>
      </w:r>
    </w:p>
    <w:p>
      <w:r>
        <w:rPr>
          <w:rFonts w:ascii="宋体" w:hAnsi="宋体" w:eastAsia="宋体"/>
          <w:sz w:val="24"/>
        </w:rPr>
        <w:t>（美）施里纳（Shriner，R.L.）等著；丁新腾等译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有机化合物系统鉴定法  实验室手册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（美）施里纳（Shriner，R.L.）等著；丁新腾等译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本书出售、求购地址：https://www.jiaokey.com/book/detail/10308915.html</w:t>
      </w:r>
    </w:p>
    <w:p>
      <w:r>
        <w:t>更多相关图书推荐：https://www.jiaokey.com</w:t>
      </w:r>
    </w:p>
    <w:p>
      <w:r>
        <w:t>（美）施里纳（Shriner，R.L.）等著；丁新腾等译 其他作品：https://www.jiaokey.com/tag/（美）施里纳（Shriner，R.L.）等著；丁新腾等译.html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关键词搜索：https://www.jiaokey.com/tag/有机化合物系统鉴定法  实验室手册.html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