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书名：物理有机化学基础研究</w:t>
      </w:r>
    </w:p>
    <w:p>
      <w:r>
        <w:t>作者：（美）布雷斯罗（R. Breslow）等著；徐元耀等译</w:t>
      </w:r>
    </w:p>
    <w:p>
      <w:r>
        <w:t>出版社：上海：上海科学技术文献出版社</w:t>
      </w:r>
    </w:p>
    <w:p>
      <w:r>
        <w:t>出版日期：1980.02</w:t>
      </w:r>
    </w:p>
    <w:p>
      <w:r>
        <w:t>总页数：104</w:t>
      </w:r>
    </w:p>
    <w:p>
      <w:r>
        <w:t>更多请访问教客网: www.jiaokey.com</w:t>
      </w:r>
    </w:p>
    <w:p>
      <w:r>
        <w:t>物理有机化学基础研究 评论地址：https://www.jiaokey.com/book/detail/10308902.html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