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书名：有机反应与轨道对称性</w:t>
      </w:r>
    </w:p>
    <w:p>
      <w:r>
        <w:t>作者：英）吉尔克里斯特（T.L.Gilchrist）斯托尔（R.C.Storr）著；张永敏译</w:t>
      </w:r>
    </w:p>
    <w:p>
      <w:r>
        <w:t>出版社：上海：上海科学技术出版社</w:t>
      </w:r>
    </w:p>
    <w:p>
      <w:r>
        <w:t>出版日期：1981.08</w:t>
      </w:r>
    </w:p>
    <w:p>
      <w:r>
        <w:t>总页数：286</w:t>
      </w:r>
    </w:p>
    <w:p>
      <w:r>
        <w:t>更多请访问教客网: www.jiaokey.com</w:t>
      </w:r>
    </w:p>
    <w:p>
      <w:r>
        <w:t>有机反应与轨道对称性 评论地址：https://www.jiaokey.com/book/detail/10308898.html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