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书名：塑料挤出机与注射机的电气装置</w:t>
      </w:r>
    </w:p>
    <w:p>
      <w:r>
        <w:t>作者：成都工学院塑料加工专业教研室编</w:t>
      </w:r>
    </w:p>
    <w:p>
      <w:r>
        <w:t>出版社：轻工业出版社</w:t>
      </w:r>
    </w:p>
    <w:p>
      <w:r>
        <w:t>出版日期：1980.10</w:t>
      </w:r>
    </w:p>
    <w:p>
      <w:r>
        <w:t>总页数：285</w:t>
      </w:r>
    </w:p>
    <w:p>
      <w:r>
        <w:t>更多请访问教客网: www.jiaokey.com</w:t>
      </w:r>
    </w:p>
    <w:p>
      <w:r>
        <w:t>塑料挤出机与注射机的电气装置 评论地址：https://www.jiaokey.com/book/detail/10308853.html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