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氯苯的工业合成</w:t>
      </w:r>
    </w:p>
    <w:p>
      <w:r>
        <w:rPr>
          <w:rFonts w:ascii="宋体" w:hAnsi="宋体" w:eastAsia="宋体"/>
          <w:sz w:val="24"/>
        </w:rPr>
        <w:t>（苏）贝尔克曼，В.Е.著；王令仪等译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氯苯的工业合成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（苏）贝尔克曼，В.Е.著；王令仪等译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本书出售、求购地址：https://www.jiaokey.com/book/detail/10308825.html</w:t>
      </w:r>
    </w:p>
    <w:p>
      <w:r>
        <w:t>更多相关图书推荐：https://www.jiaokey.com</w:t>
      </w:r>
    </w:p>
    <w:p>
      <w:r>
        <w:t>（苏）贝尔克曼，В.Е.著；王令仪等译 其他作品：https://www.jiaokey.com/tag/（苏）贝尔克曼，В.Е.著；王令仪等译.html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关键词搜索：https://www.jiaokey.com/tag/氯苯的工业合成.html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