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甲醇生产工艺与操作</w:t>
      </w:r>
    </w:p>
    <w:p>
      <w:r>
        <w:rPr>
          <w:rFonts w:ascii="宋体" w:hAnsi="宋体" w:eastAsia="宋体"/>
          <w:sz w:val="24"/>
        </w:rPr>
        <w:t>杨福升，齐淑芳编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甲醇生产工艺与操作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杨福升，齐淑芳编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本书出售、求购地址：https://www.jiaokey.com/book/detail/10308812.html</w:t>
      </w:r>
    </w:p>
    <w:p>
      <w:r>
        <w:t>更多相关图书推荐：https://www.jiaokey.com</w:t>
      </w:r>
    </w:p>
    <w:p>
      <w:r>
        <w:t>杨福升，齐淑芳编 其他作品：https://www.jiaokey.com/tag/杨福升，齐淑芳编.html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关键词搜索：https://www.jiaokey.com/tag/甲醇生产工艺与操作.html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