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 B卷 反应与合成</w:t>
      </w:r>
    </w:p>
    <w:p>
      <w:r>
        <w:t>作者：（美）凯里（Carey，F，A.），（美）森德伯格（Sundbery，R，J.）著；王积涛译</w:t>
      </w:r>
    </w:p>
    <w:p>
      <w:r>
        <w:t>出版社：北京：高等教育出版社</w:t>
      </w:r>
    </w:p>
    <w:p>
      <w:r>
        <w:t>出版日期：1986.01</w:t>
      </w:r>
    </w:p>
    <w:p>
      <w:r>
        <w:t>总页数：524</w:t>
      </w:r>
    </w:p>
    <w:p>
      <w:r>
        <w:t>更多请访问教客网: www.jiaokey.com</w:t>
      </w:r>
    </w:p>
    <w:p>
      <w:r>
        <w:t>高等有机化学 B卷 反应与合成 评论地址：https://www.jiaokey.com/book/detail/10308766.html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