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书名：结构泡沫塑料制品的注射成型</w:t>
      </w:r>
    </w:p>
    <w:p>
      <w:r>
        <w:t>作者：（德）埃克拉特（H.Eckardt）等著；张雅丽译</w:t>
      </w:r>
    </w:p>
    <w:p>
      <w:r>
        <w:t>出版社：轻工业出版社</w:t>
      </w:r>
    </w:p>
    <w:p>
      <w:r>
        <w:t>出版日期：1982.08</w:t>
      </w:r>
    </w:p>
    <w:p>
      <w:r>
        <w:t>总页数：134</w:t>
      </w:r>
    </w:p>
    <w:p>
      <w:r>
        <w:t>更多请访问教客网: www.jiaokey.com</w:t>
      </w:r>
    </w:p>
    <w:p>
      <w:r>
        <w:t>结构泡沫塑料制品的注射成型 评论地址：https://www.jiaokey.com/book/detail/10308760.html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