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</w:t>
      </w:r>
    </w:p>
    <w:p>
      <w:r>
        <w:rPr>
          <w:rFonts w:ascii="宋体" w:hAnsi="宋体" w:eastAsia="宋体"/>
          <w:sz w:val="24"/>
        </w:rPr>
        <w:t>（法）唐纳特（Donnet，J.B.），（法）班萨尔（Bansal，R.C.）著；李仍元，过梅丽译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（法）唐纳特（Donnet，J.B.），（法）班萨尔（Bansal，R.C.）著；李仍元，过梅丽译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本书出售、求购地址：https://www.jiaokey.com/book/detail/10308754.html</w:t>
      </w:r>
    </w:p>
    <w:p>
      <w:r>
        <w:t>更多相关图书推荐：https://www.jiaokey.com</w:t>
      </w:r>
    </w:p>
    <w:p>
      <w:r>
        <w:t>（法）唐纳特（Donnet，J.B.），（法）班萨尔（Bansal，R.C.）著；李仍元，过梅丽译 其他作品：https://www.jiaokey.com/tag/（法）唐纳特（Donnet，J.B.），（法）班萨尔（Bansal，R.C.）著；李仍元，过梅丽译.html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