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书名：聚丙烯酸酯类透明塑料</w:t>
      </w:r>
    </w:p>
    <w:p>
      <w:r>
        <w:t>作者：张登侠编</w:t>
      </w:r>
    </w:p>
    <w:p>
      <w:r>
        <w:t>出版社：北京:石油化学工业出版社,1975.08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聚丙烯酸酯类透明塑料 评论地址：https://www.jiaokey.com/book/detail/10308748.html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