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书名：丙烯酸酯及其聚合物  1</w:t>
      </w:r>
    </w:p>
    <w:p>
      <w:r>
        <w:t>作者：（日）大森英三著；朱传译</w:t>
      </w:r>
    </w:p>
    <w:p>
      <w:r>
        <w:t>出版社：北京:化学工业出版社,1987.09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丙烯酸酯及其聚合物  1 评论地址：https://www.jiaokey.com/book/detail/10308744.html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