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书名：火焰的结构.辐射与温度  修订第2版</w:t>
      </w:r>
    </w:p>
    <w:p>
      <w:r>
        <w:t>作者：（英）给登（Gaydon，A.G.），（ ）沃弗哈尔德（Wolfhard，H.G.）著；韩昭沧译</w:t>
      </w:r>
    </w:p>
    <w:p>
      <w:r>
        <w:t>出版社：北京：中国工业出版社</w:t>
      </w:r>
    </w:p>
    <w:p>
      <w:r>
        <w:t>出版日期：1965.03</w:t>
      </w:r>
    </w:p>
    <w:p>
      <w:r>
        <w:t>总页数：365</w:t>
      </w:r>
    </w:p>
    <w:p>
      <w:r>
        <w:t>更多请访问教客网: www.jiaokey.com</w:t>
      </w:r>
    </w:p>
    <w:p>
      <w:r>
        <w:t>火焰的结构.辐射与温度  修订第2版 评论地址：https://www.jiaokey.com/book/detail/10308725.html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