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书名：有机立体化学</w:t>
      </w:r>
    </w:p>
    <w:p>
      <w:r>
        <w:t>作者：（法）亨利·卡根（H.Kagan）著；庞开圻译</w:t>
      </w:r>
    </w:p>
    <w:p>
      <w:r>
        <w:t>出版社：长春：吉林人民出版社</w:t>
      </w:r>
    </w:p>
    <w:p>
      <w:r>
        <w:t>出版日期：1983.07</w:t>
      </w:r>
    </w:p>
    <w:p>
      <w:r>
        <w:t>总页数：200</w:t>
      </w:r>
    </w:p>
    <w:p>
      <w:r>
        <w:t>更多请访问教客网: www.jiaokey.com</w:t>
      </w:r>
    </w:p>
    <w:p>
      <w:r>
        <w:t>有机立体化学 评论地址：https://www.jiaokey.com/book/detail/10308700.html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