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书名：甾体化学基础</w:t>
      </w:r>
    </w:p>
    <w:p>
      <w:r>
        <w:t>作者：林吉文编</w:t>
      </w:r>
    </w:p>
    <w:p>
      <w:r>
        <w:t>出版社：北京:化学工业出版社,1989.09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甾体化学基础 评论地址：https://www.jiaokey.com/book/detail/10308679.html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