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书名：塑料简易鉴定法</w:t>
      </w:r>
    </w:p>
    <w:p>
      <w:r>
        <w:t>作者：（联邦德国）布劳恩（Braun，D.）著；叶丽梅译</w:t>
      </w:r>
    </w:p>
    <w:p>
      <w:r>
        <w:t>出版社：广州：中山大学出版社</w:t>
      </w:r>
    </w:p>
    <w:p>
      <w:r>
        <w:t>出版日期：1987.08</w:t>
      </w:r>
    </w:p>
    <w:p>
      <w:r>
        <w:t>总页数：64</w:t>
      </w:r>
    </w:p>
    <w:p>
      <w:r>
        <w:t>更多请访问教客网: www.jiaokey.com</w:t>
      </w:r>
    </w:p>
    <w:p>
      <w:r>
        <w:t>塑料简易鉴定法 评论地址：https://www.jiaokey.com/book/detail/10308602.html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