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书名：双酚A</w:t>
      </w:r>
    </w:p>
    <w:p>
      <w:r>
        <w:t>作者：梁恕湘编译</w:t>
      </w:r>
    </w:p>
    <w:p>
      <w:r>
        <w:t>出版社：北京:化学工业出版社,1981.11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双酚A 评论地址：https://www.jiaokey.com/book/detail/10308591.html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