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书名：结构无机化学</w:t>
      </w:r>
    </w:p>
    <w:p>
      <w:r>
        <w:t>作者：（日）桐山良一著；周孝棣，胡秀仁译</w:t>
      </w:r>
    </w:p>
    <w:p>
      <w:r>
        <w:t>出版社：北京：人民教育出版社</w:t>
      </w:r>
    </w:p>
    <w:p>
      <w:r>
        <w:t>出版日期：1981.09</w:t>
      </w:r>
    </w:p>
    <w:p>
      <w:r>
        <w:t>总页数：189</w:t>
      </w:r>
    </w:p>
    <w:p>
      <w:r>
        <w:t>更多请访问教客网: www.jiaokey.com</w:t>
      </w:r>
    </w:p>
    <w:p>
      <w:r>
        <w:t>结构无机化学 评论地址：https://www.jiaokey.com/book/detail/10308567.html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