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第3分册  基本工艺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第3分册  基本工艺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本书出售、求购地址：https://www.jiaokey.com/book/detail/10308538.html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关键词搜索：https://www.jiaokey.com/tag/橡胶工业手册  第3分册  基本工艺.html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