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普通橡胶工艺学</w:t>
      </w:r>
    </w:p>
    <w:p>
      <w:r>
        <w:rPr>
          <w:rFonts w:ascii="宋体" w:hAnsi="宋体" w:eastAsia="宋体"/>
          <w:sz w:val="24"/>
        </w:rPr>
        <w:t>（苏）Х.Э.玛尔基娜著  潘毓书译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普通橡胶工艺学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（苏）Х.Э.玛尔基娜著  潘毓书译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本书出售、求购地址：https://www.jiaokey.com/book/detail/10308534.html</w:t>
      </w:r>
    </w:p>
    <w:p>
      <w:r>
        <w:t>更多相关图书推荐：https://www.jiaokey.com</w:t>
      </w:r>
    </w:p>
    <w:p>
      <w:r>
        <w:t>（苏）Х.Э.玛尔基娜著  潘毓书译 其他作品：https://www.jiaokey.com/tag/（苏）Х.Э.玛尔基娜著  潘毓书译.html</w:t>
      </w:r>
    </w:p>
    <w:p>
      <w:r>
        <w:t>轻工业出版社 出版图书：https://www.jiaokey.com/tag/轻工业出版社.html</w:t>
      </w:r>
    </w:p>
    <w:p>
      <w:r>
        <w:t>关键词搜索：https://www.jiaokey.com/tag/普通橡胶工艺学.html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