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书名：注射模具设计和应用</w:t>
      </w:r>
    </w:p>
    <w:p>
      <w:r>
        <w:t>作者：（日）叶屋臣一主编；町田勉，富樫公夫合著；许鹤峰，叶淑静译</w:t>
      </w:r>
    </w:p>
    <w:p>
      <w:r>
        <w:t>出版社：轻工业出版社</w:t>
      </w:r>
    </w:p>
    <w:p>
      <w:r>
        <w:t>出版日期：1989.11</w:t>
      </w:r>
    </w:p>
    <w:p>
      <w:r>
        <w:t>总页数：268</w:t>
      </w:r>
    </w:p>
    <w:p>
      <w:r>
        <w:t>更多请访问教客网: www.jiaokey.com</w:t>
      </w:r>
    </w:p>
    <w:p>
      <w:r>
        <w:t>注射模具设计和应用 评论地址：https://www.jiaokey.com/book/detail/10308527.html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