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塑料注射成型模具的设计与制造</w:t>
      </w:r>
    </w:p>
    <w:p>
      <w:r>
        <w:rPr>
          <w:rFonts w:ascii="宋体" w:hAnsi="宋体" w:eastAsia="宋体"/>
          <w:sz w:val="24"/>
        </w:rPr>
        <w:t>（德）曼格斯（Menges，Georg），（德）默 兰（Mohren，Paul）著；李玉泉译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塑料注射成型模具的设计与制造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（德）曼格斯（Menges，Georg），（德）默 兰（Mohren，Paul）著；李玉泉译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本书出售、求购地址：https://www.jiaokey.com/book/detail/10308524.html</w:t>
      </w:r>
    </w:p>
    <w:p>
      <w:r>
        <w:t>更多相关图书推荐：https://www.jiaokey.com</w:t>
      </w:r>
    </w:p>
    <w:p>
      <w:r>
        <w:t>（德）曼格斯（Menges，Georg），（德）默 兰（Mohren，Paul）著；李玉泉译 其他作品：https://www.jiaokey.com/tag/（德）曼格斯（Menges，Georg），（德）默 兰（Mohren，Paul）著；李玉泉译.html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关键词搜索：https://www.jiaokey.com/tag/塑料注射成型模具的设计与制造.html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