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</w:t>
      </w:r>
    </w:p>
    <w:p>
      <w:r>
        <w:t>作者：（英）费尔希（E.G.Fisher）著；张兆贵译</w:t>
      </w:r>
    </w:p>
    <w:p>
      <w:r>
        <w:t>出版社：轻工业出版社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塑料挤出 评论地址：https://www.jiaokey.com/book/detail/10308519.html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