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书名：防腐蚀用的硅酸盐材料</w:t>
      </w:r>
    </w:p>
    <w:p>
      <w:r>
        <w:t>作者：全国化工防腐蚀会议秘书组编</w:t>
      </w:r>
    </w:p>
    <w:p>
      <w:r>
        <w:t>出版社：北京:化学工业出版社,1960.02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防腐蚀用的硅酸盐材料 评论地址：https://www.jiaokey.com/book/detail/10308452.html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