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书名：腐蚀与耐腐蚀合金</w:t>
      </w:r>
    </w:p>
    <w:p>
      <w:r>
        <w:t>作者：（苏）托马晓夫（Томашов，Н.Д.），契尔诺娃（Чернова，Г.Д.）著；曹铁梁等译</w:t>
      </w:r>
    </w:p>
    <w:p>
      <w:r>
        <w:t>出版社：北京:化学工业出版社,1982.09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腐蚀与耐腐蚀合金 评论地址：https://www.jiaokey.com/book/detail/10308445.html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