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书名：合成橡胶工业中设备的腐蚀与防护方法</w:t>
      </w:r>
    </w:p>
    <w:p>
      <w:r>
        <w:t>作者：（苏）拉希金，А.Л.著；管冬生，古祥荣译</w:t>
      </w:r>
    </w:p>
    <w:p>
      <w:r>
        <w:t>出版社：北京：中国工业出版社</w:t>
      </w:r>
    </w:p>
    <w:p>
      <w:r>
        <w:t>出版日期：1964.12</w:t>
      </w:r>
    </w:p>
    <w:p>
      <w:r>
        <w:t>总页数：133</w:t>
      </w:r>
    </w:p>
    <w:p>
      <w:r>
        <w:t>更多请访问教客网: www.jiaokey.com</w:t>
      </w:r>
    </w:p>
    <w:p>
      <w:r>
        <w:t>合成橡胶工业中设备的腐蚀与防护方法 评论地址：https://www.jiaokey.com/book/detail/10308442.html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