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书名：化工器械之腐蚀及耐腐蚀材料</w:t>
      </w:r>
    </w:p>
    <w:p>
      <w:r>
        <w:t>作者：（苏）克林诺夫（И.Я.Клинов）撰；火时中，潘家来译</w:t>
      </w:r>
    </w:p>
    <w:p>
      <w:r>
        <w:t>出版社：北京：高等教育出版社</w:t>
      </w:r>
    </w:p>
    <w:p>
      <w:r>
        <w:t>出版日期：1957.04</w:t>
      </w:r>
    </w:p>
    <w:p>
      <w:r>
        <w:t>总页数：457</w:t>
      </w:r>
    </w:p>
    <w:p>
      <w:r>
        <w:t>更多请访问教客网: www.jiaokey.com</w:t>
      </w:r>
    </w:p>
    <w:p>
      <w:r>
        <w:t>化工器械之腐蚀及耐腐蚀材料 评论地址：https://www.jiaokey.com/book/detail/10308436.html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