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书名：聚氯乙烯塑料异型材与塑料窗制造技术</w:t>
      </w:r>
    </w:p>
    <w:p>
      <w:r>
        <w:t>作者：李志英主编；北京普辉化学建材有限公司编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总页数：319</w:t>
      </w:r>
    </w:p>
    <w:p>
      <w:r>
        <w:t>更多请访问教客网: www.jiaokey.com</w:t>
      </w:r>
    </w:p>
    <w:p>
      <w:r>
        <w:t>聚氯乙烯塑料异型材与塑料窗制造技术 评论地址：https://www.jiaokey.com/book/detail/10308375.html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