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书名：塑料注塑制件设计</w:t>
      </w:r>
    </w:p>
    <w:p>
      <w:r>
        <w:t>作者：（美）罗伯特 A.马洛伊（Robert A.Malloy）著；赵树高等译</w:t>
      </w:r>
    </w:p>
    <w:p>
      <w:r>
        <w:t>出版社：北京：化学工业出版社</w:t>
      </w:r>
    </w:p>
    <w:p>
      <w:r>
        <w:t>出版日期：2000.04</w:t>
      </w:r>
    </w:p>
    <w:p>
      <w:r>
        <w:t>总页数：461</w:t>
      </w:r>
    </w:p>
    <w:p>
      <w:r>
        <w:t>更多请访问教客网: www.jiaokey.com</w:t>
      </w:r>
    </w:p>
    <w:p>
      <w:r>
        <w:t>塑料注塑制件设计 评论地址：https://www.jiaokey.com/book/detail/10308293.html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