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塑料橡胶片材加工制品技术</w:t>
      </w:r>
    </w:p>
    <w:p>
      <w:r>
        <w:rPr>
          <w:rFonts w:ascii="宋体" w:hAnsi="宋体" w:eastAsia="宋体"/>
          <w:sz w:val="24"/>
        </w:rPr>
        <w:t>（俄）М.А.舍列瑟夫（М.А.Шерышев），王兴天编著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塑料橡胶片材加工制品技术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（俄）М.А.舍列瑟夫（М.А.Шерышев），王兴天编著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本书出售、求购地址：https://www.jiaokey.com/book/detail/10308291.html</w:t>
      </w:r>
    </w:p>
    <w:p>
      <w:r>
        <w:t>更多相关图书推荐：https://www.jiaokey.com</w:t>
      </w:r>
    </w:p>
    <w:p>
      <w:r>
        <w:t>（俄）М.А.舍列瑟夫（М.А.Шерышев），王兴天编著 其他作品：https://www.jiaokey.com/tag/（俄）М.А.舍列瑟夫（М.А.Шерышев），王兴天编著.html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关键词搜索：https://www.jiaokey.com/tag/塑料橡胶片材加工制品技术.html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