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书名：碱法制浆化学药品的回收</w:t>
      </w:r>
    </w:p>
    <w:p>
      <w:r>
        <w:t>作者：（美）R.P.格林（Robert P.Green），（美）G.霍夫（Gerald Hough）主编；潘锡五译</w:t>
      </w:r>
    </w:p>
    <w:p>
      <w:r>
        <w:t>出版社：北京:中国轻工业出版社,1998.08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碱法制浆化学药品的回收 评论地址：https://www.jiaokey.com/book/detail/10308189.html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