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书名：纸和纸板物理特性及其试验方法</w:t>
      </w:r>
    </w:p>
    <w:p>
      <w:r>
        <w:t>作者：夏丽峰，马忻编著</w:t>
      </w:r>
    </w:p>
    <w:p>
      <w:r>
        <w:t>出版社：轻工业出版社</w:t>
      </w:r>
    </w:p>
    <w:p>
      <w:r>
        <w:t>出版日期：1990.06</w:t>
      </w:r>
    </w:p>
    <w:p>
      <w:r>
        <w:t>总页数：417</w:t>
      </w:r>
    </w:p>
    <w:p>
      <w:r>
        <w:t>更多请访问教客网: www.jiaokey.com</w:t>
      </w:r>
    </w:p>
    <w:p>
      <w:r>
        <w:t>纸和纸板物理特性及其试验方法 评论地址：https://www.jiaokey.com/book/detail/10308186.html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