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塑料橡胶挤出模头设计</w:t>
      </w:r>
    </w:p>
    <w:p>
      <w:r>
        <w:rPr>
          <w:rFonts w:ascii="宋体" w:hAnsi="宋体" w:eastAsia="宋体"/>
          <w:sz w:val="24"/>
        </w:rPr>
        <w:t>（德）W.迈切里（Walter Michaeli）著；李吉，王淑香译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塑料橡胶挤出模头设计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（德）W.迈切里（Walter Michaeli）著；李吉，王淑香译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本书出售、求购地址：https://www.jiaokey.com/book/detail/10308106.html</w:t>
      </w:r>
    </w:p>
    <w:p>
      <w:r>
        <w:t>更多相关图书推荐：https://www.jiaokey.com</w:t>
      </w:r>
    </w:p>
    <w:p>
      <w:r>
        <w:t>（德）W.迈切里（Walter Michaeli）著；李吉，王淑香译 其他作品：https://www.jiaokey.com/tag/（德）W.迈切里（Walter Michaeli）著；李吉，王淑香译.html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关键词搜索：https://www.jiaokey.com/tag/塑料橡胶挤出模头设计.html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