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第20篇  工业电加热</w:t>
      </w:r>
    </w:p>
    <w:p>
      <w:r>
        <w:t>作者：汤景明主编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电气工程师手册  第20篇  工业电加热 评论地址：https://www.jiaokey.com/book/detail/10308086.html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