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衣柜工程</w:t>
      </w:r>
    </w:p>
    <w:p>
      <w:r>
        <w:rPr>
          <w:rFonts w:ascii="宋体" w:hAnsi="宋体" w:eastAsia="宋体"/>
          <w:sz w:val="24"/>
        </w:rPr>
        <w:t>（美）（E.克伦斯克）Elsa Klensch，（美）（B.麦耶）Beryl Meyer著；潘静中，郑心莹译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衣柜工程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（美）（E.克伦斯克）Elsa Klensch，（美）（B.麦耶）Beryl Meyer著；潘静中，郑心莹译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本书出售、求购地址：https://www.jiaokey.com/book/detail/10308014.html</w:t>
      </w:r>
    </w:p>
    <w:p>
      <w:r>
        <w:t>更多相关图书推荐：https://www.jiaokey.com</w:t>
      </w:r>
    </w:p>
    <w:p>
      <w:r>
        <w:t>（美）（E.克伦斯克）Elsa Klensch，（美）（B.麦耶）Beryl Meyer著；潘静中，郑心莹译 其他作品：https://www.jiaokey.com/tag/（美）（E.克伦斯克）Elsa Klensch，（美）（B.麦耶）Beryl Meyer著；潘静中，郑心莹译.html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关键词搜索：https://www.jiaokey.com/tag/衣柜工程.html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