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书名：现代电信技术概要  下</w:t>
      </w:r>
    </w:p>
    <w:p>
      <w:r>
        <w:t>作者：王静，果明实等编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总页数：285</w:t>
      </w:r>
    </w:p>
    <w:p>
      <w:r>
        <w:t>更多请访问教客网: www.jiaokey.com</w:t>
      </w:r>
    </w:p>
    <w:p>
      <w:r>
        <w:t>现代电信技术概要  下 评论地址：https://www.jiaokey.com/book/detail/10308006.html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