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涂料助剂大全</w:t>
      </w:r>
    </w:p>
    <w:p>
      <w:r>
        <w:rPr>
          <w:rFonts w:ascii="宋体" w:hAnsi="宋体" w:eastAsia="宋体"/>
          <w:sz w:val="24"/>
        </w:rPr>
        <w:t>（美）焦可伯编著；王泳厚等译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涂料助剂大全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（美）焦可伯编著；王泳厚等译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本书出售、求购地址：https://www.jiaokey.com/book/detail/10307963.html</w:t>
      </w:r>
    </w:p>
    <w:p>
      <w:r>
        <w:t>更多相关图书推荐：https://www.jiaokey.com</w:t>
      </w:r>
    </w:p>
    <w:p>
      <w:r>
        <w:t>（美）焦可伯编著；王泳厚等译 其他作品：https://www.jiaokey.com/tag/（美）焦可伯编著；王泳厚等译.html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关键词搜索：https://www.jiaokey.com/tag/涂料助剂大全.html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