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工业过程分析手册</w:t>
      </w:r>
    </w:p>
    <w:p>
      <w:r>
        <w:rPr>
          <w:rFonts w:ascii="宋体" w:hAnsi="宋体" w:eastAsia="宋体"/>
          <w:sz w:val="24"/>
        </w:rPr>
        <w:t>（英）克利夫特（K.J.Clevett）著；黄思真等译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（英）克利夫特（K.J.Clevett）著；黄思真等译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本书出售、求购地址：https://www.jiaokey.com/book/detail/10307922.html</w:t>
      </w:r>
    </w:p>
    <w:p>
      <w:r>
        <w:t>更多相关图书推荐：https://www.jiaokey.com</w:t>
      </w:r>
    </w:p>
    <w:p>
      <w:r>
        <w:t>（英）克利夫特（K.J.Clevett）著；黄思真等译 其他作品：https://www.jiaokey.com/tag/（英）克利夫特（K.J.Clevett）著；黄思真等译.html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关键词搜索：https://www.jiaokey.com/tag/工业过程分析手册.html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