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书名：食品分析方法  下</w:t>
      </w:r>
    </w:p>
    <w:p>
      <w:r>
        <w:t>作者：日本食品工业学会《食品分析法》编辑委员会编；郑州粮食学院《食品分析方法》翻译组译</w:t>
      </w:r>
    </w:p>
    <w:p>
      <w:r>
        <w:t>出版社：成都：四川科学技术出版社</w:t>
      </w:r>
    </w:p>
    <w:p>
      <w:r>
        <w:t>出版日期：1986.03</w:t>
      </w:r>
    </w:p>
    <w:p>
      <w:r>
        <w:t>总页数：220</w:t>
      </w:r>
    </w:p>
    <w:p>
      <w:r>
        <w:t>更多请访问教客网: www.jiaokey.com</w:t>
      </w:r>
    </w:p>
    <w:p>
      <w:r>
        <w:t>食品分析方法  下 评论地址：https://www.jiaokey.com/book/detail/10307910.html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