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食品工程与化学工程中的设计计算  理论、设计举例与习题</w:t>
      </w:r>
    </w:p>
    <w:p>
      <w:r>
        <w:rPr>
          <w:rFonts w:ascii="宋体" w:hAnsi="宋体" w:eastAsia="宋体"/>
          <w:sz w:val="24"/>
        </w:rPr>
        <w:t>（英）杰克逊（Jackson，A.T.），（英）拉 姆（Lamb，J.）著；寿明道译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食品工程与化学工程中的设计计算  理论、设计举例与习题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（英）杰克逊（Jackson，A.T.），（英）拉 姆（Lamb，J.）著；寿明道译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本书出售、求购地址：https://www.jiaokey.com/book/detail/10307908.html</w:t>
      </w:r>
    </w:p>
    <w:p>
      <w:r>
        <w:t>更多相关图书推荐：https://www.jiaokey.com</w:t>
      </w:r>
    </w:p>
    <w:p>
      <w:r>
        <w:t>（英）杰克逊（Jackson，A.T.），（英）拉 姆（Lamb，J.）著；寿明道译 其他作品：https://www.jiaokey.com/tag/（英）杰克逊（Jackson，A.T.），（英）拉 姆（Lamb，J.）著；寿明道译.html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关键词搜索：https://www.jiaokey.com/tag/食品工程与化学工程中的设计计算  理论、设计举例与习题.html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