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书名：食品译丛  3</w:t>
      </w:r>
    </w:p>
    <w:p>
      <w:r>
        <w:t>作者：轻工业部食品发酵工业科学研究所《食品译丛》编辑委员会编译</w:t>
      </w:r>
    </w:p>
    <w:p>
      <w:r>
        <w:t>出版社：轻工业出版社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食品译丛  3 评论地址：https://www.jiaokey.com/book/detail/10307866.html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