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99入门与实用</w:t>
      </w:r>
    </w:p>
    <w:p>
      <w:r>
        <w:t>作者：何英等主编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Protel 99入门与实用 评论地址：https://www.jiaokey.com/book/detail/10307844.html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