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书名：食品分析与实验法</w:t>
      </w:r>
    </w:p>
    <w:p>
      <w:r>
        <w:t>作者：（日）川村亮编；吴家源译</w:t>
      </w:r>
    </w:p>
    <w:p>
      <w:r>
        <w:t>出版社：轻工业出版社</w:t>
      </w:r>
    </w:p>
    <w:p>
      <w:r>
        <w:t>出版日期：1986.09</w:t>
      </w:r>
    </w:p>
    <w:p>
      <w:r>
        <w:t>总页数：300</w:t>
      </w:r>
    </w:p>
    <w:p>
      <w:r>
        <w:t>更多请访问教客网: www.jiaokey.com</w:t>
      </w:r>
    </w:p>
    <w:p>
      <w:r>
        <w:t>食品分析与实验法 评论地址：https://www.jiaokey.com/book/detail/10307816.html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