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电机电气控制线路图册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电机电气控制线路图册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本书出售、求购地址：https://www.jiaokey.com/book/detail/10307775.html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关键词搜索：https://www.jiaokey.com/tag/电机电气控制线路图册.html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