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书名：煮糖过程的强化</w:t>
      </w:r>
    </w:p>
    <w:p>
      <w:r>
        <w:t>作者：（苏）В·Т·卡略夏等著；杜松龄，孙占奇译</w:t>
      </w:r>
    </w:p>
    <w:p>
      <w:r>
        <w:t>出版社：轻工业出版社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煮糖过程的强化 评论地址：https://www.jiaokey.com/book/detail/10307744.html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